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CA95" w14:textId="77777777" w:rsidR="005433CB" w:rsidRPr="00DE2435" w:rsidRDefault="00000000">
      <w:pPr>
        <w:pStyle w:val="Ttulo1"/>
        <w:rPr>
          <w:lang w:val="es-ES"/>
        </w:rPr>
      </w:pPr>
      <w:r w:rsidRPr="00DE2435">
        <w:rPr>
          <w:lang w:val="es-ES"/>
        </w:rPr>
        <w:t>Solicitud información implementación para Odoo/VeriFactu</w:t>
      </w:r>
    </w:p>
    <w:p w14:paraId="12CFADCB" w14:textId="77777777" w:rsidR="005433CB" w:rsidRPr="00DE2435" w:rsidRDefault="00000000">
      <w:pPr>
        <w:pStyle w:val="Ttulo2"/>
        <w:rPr>
          <w:lang w:val="es-ES"/>
        </w:rPr>
      </w:pPr>
      <w:r w:rsidRPr="00DE2435">
        <w:rPr>
          <w:lang w:val="es-ES"/>
        </w:rPr>
        <w:t>Sección 1 - Datos Fiscales de la Empresa</w:t>
      </w:r>
    </w:p>
    <w:p w14:paraId="444AFB5E" w14:textId="07FB3694" w:rsidR="005433CB" w:rsidRPr="00DE2435" w:rsidRDefault="00000000">
      <w:pPr>
        <w:rPr>
          <w:lang w:val="es-ES"/>
        </w:rPr>
      </w:pPr>
      <w:r w:rsidRPr="00881E87">
        <w:rPr>
          <w:b/>
          <w:bCs/>
          <w:lang w:val="es-ES"/>
        </w:rPr>
        <w:t>Razón Social registrada en Hacienda:</w:t>
      </w:r>
      <w:r w:rsidR="00DE2435">
        <w:rPr>
          <w:lang w:val="es-ES"/>
        </w:rPr>
        <w:br/>
      </w:r>
      <w:sdt>
        <w:sdtPr>
          <w:rPr>
            <w:lang w:val="es-ES"/>
          </w:rPr>
          <w:alias w:val="Razón Social Registrada en Hacienda"/>
          <w:tag w:val="Escriba la razón registrada en hacienda"/>
          <w:id w:val="-667027404"/>
          <w:placeholder>
            <w:docPart w:val="DefaultPlaceholder_-1854013440"/>
          </w:placeholder>
          <w:showingPlcHdr/>
          <w:text/>
        </w:sdtPr>
        <w:sdtContent>
          <w:r w:rsidR="00DE2435" w:rsidRPr="00DE243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0B10C53C" w14:textId="3B5084A8" w:rsidR="005433CB" w:rsidRPr="00DE2435" w:rsidRDefault="00000000" w:rsidP="00DE2435">
      <w:pPr>
        <w:rPr>
          <w:lang w:val="es-ES"/>
        </w:rPr>
      </w:pPr>
      <w:r w:rsidRPr="00881E87">
        <w:rPr>
          <w:b/>
          <w:bCs/>
          <w:lang w:val="es-ES"/>
        </w:rPr>
        <w:t>CIF/NIF de la Empresa:</w:t>
      </w:r>
      <w:r w:rsidR="00DE2435">
        <w:rPr>
          <w:lang w:val="es-ES"/>
        </w:rPr>
        <w:br/>
      </w:r>
      <w:sdt>
        <w:sdtPr>
          <w:rPr>
            <w:lang w:val="es-ES"/>
          </w:rPr>
          <w:alias w:val="CIF/NIF de la Empresa"/>
          <w:tag w:val="CIF/NIF de la empresa"/>
          <w:id w:val="1849131472"/>
          <w:placeholder>
            <w:docPart w:val="DefaultPlaceholder_-1854013440"/>
          </w:placeholder>
          <w:temporary/>
          <w:showingPlcHdr/>
          <w:text/>
        </w:sdtPr>
        <w:sdtContent>
          <w:r w:rsidR="00DE2435" w:rsidRPr="00DE243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2A3FFEAC" w14:textId="34DD0B18" w:rsidR="00DE2435" w:rsidRPr="00DE2435" w:rsidRDefault="00000000" w:rsidP="00DE2435">
      <w:pPr>
        <w:rPr>
          <w:lang w:val="es-ES"/>
        </w:rPr>
      </w:pPr>
      <w:r w:rsidRPr="00881E87">
        <w:rPr>
          <w:b/>
          <w:bCs/>
          <w:lang w:val="es-ES"/>
        </w:rPr>
        <w:t>Dirección Fiscal completa:</w:t>
      </w:r>
      <w:r w:rsidR="00DE2435">
        <w:rPr>
          <w:lang w:val="es-ES"/>
        </w:rPr>
        <w:br/>
      </w:r>
      <w:sdt>
        <w:sdtPr>
          <w:rPr>
            <w:lang w:val="es-ES"/>
          </w:rPr>
          <w:alias w:val="Dirección Fisical completa"/>
          <w:tag w:val="Escriba la Dirección Fiscal de la empresa"/>
          <w:id w:val="490300621"/>
          <w:placeholder>
            <w:docPart w:val="DefaultPlaceholder_-1854013440"/>
          </w:placeholder>
          <w:showingPlcHdr/>
          <w:text/>
        </w:sdtPr>
        <w:sdtContent>
          <w:r w:rsidR="00DE2435" w:rsidRPr="00DE243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24C27FDB" w14:textId="3548C57B" w:rsidR="005433CB" w:rsidRDefault="00000000" w:rsidP="00DE2435">
      <w:pPr>
        <w:rPr>
          <w:lang w:val="es-ES"/>
        </w:rPr>
      </w:pPr>
      <w:r w:rsidRPr="00881E87">
        <w:rPr>
          <w:b/>
          <w:bCs/>
          <w:lang w:val="es-ES"/>
        </w:rPr>
        <w:t>Régimen de IVA</w:t>
      </w:r>
      <w:r w:rsidR="00881E87">
        <w:rPr>
          <w:lang w:val="es-ES"/>
        </w:rPr>
        <w:br/>
      </w:r>
      <w:r w:rsidRPr="00780E58">
        <w:rPr>
          <w:sz w:val="18"/>
          <w:szCs w:val="18"/>
          <w:lang w:val="es-ES"/>
        </w:rPr>
        <w:t>(seleccione una opción: Régimen Simplificado, Régimen Especial de Agricultura, Ganadería y Pesca):</w:t>
      </w:r>
    </w:p>
    <w:p w14:paraId="3058F37E" w14:textId="611871F3" w:rsidR="00DE2435" w:rsidRPr="00DE2435" w:rsidRDefault="00000000" w:rsidP="00DE2435">
      <w:pPr>
        <w:rPr>
          <w:lang w:val="es-ES"/>
        </w:rPr>
      </w:pPr>
      <w:sdt>
        <w:sdtPr>
          <w:rPr>
            <w:lang w:val="es-ES"/>
          </w:rPr>
          <w:alias w:val="SIMPLIFICADO"/>
          <w:tag w:val="Marque esta casilla si su empresa usa el Régimen de IVa Simplificado"/>
          <w:id w:val="-15939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E87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Régimen Simplificado</w:t>
      </w:r>
      <w:r w:rsidR="00DE2435" w:rsidRPr="00DE2435">
        <w:rPr>
          <w:lang w:val="es-ES"/>
        </w:rPr>
        <w:t xml:space="preserve">  </w:t>
      </w:r>
    </w:p>
    <w:p w14:paraId="208F30E8" w14:textId="42905F01" w:rsidR="00DE2435" w:rsidRPr="00DE2435" w:rsidRDefault="00000000" w:rsidP="00DE2435">
      <w:pPr>
        <w:rPr>
          <w:lang w:val="es-ES"/>
        </w:rPr>
      </w:pPr>
      <w:sdt>
        <w:sdtPr>
          <w:rPr>
            <w:lang w:val="es-ES"/>
          </w:rPr>
          <w:alias w:val="Régimen Especial"/>
          <w:tag w:val="Seleccione esta casilla si en su empresa se aplica el Régimen Especial de Agricultura, Ganadería y Pesca"/>
          <w:id w:val="-16170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80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Régimen Especial de Ganadería, Agricultura y Pesca.</w:t>
      </w:r>
    </w:p>
    <w:p w14:paraId="4BE7FF04" w14:textId="5DB6BB5B" w:rsidR="00DE2435" w:rsidRPr="00DE2435" w:rsidRDefault="00000000" w:rsidP="00DE2435">
      <w:pPr>
        <w:rPr>
          <w:lang w:val="es-ES"/>
        </w:rPr>
      </w:pPr>
      <w:sdt>
        <w:sdtPr>
          <w:rPr>
            <w:lang w:val="es-ES"/>
          </w:rPr>
          <w:alias w:val="Régimen de Equivalencia"/>
          <w:tag w:val="Seleccione esta casilla si en su empresa usan el régimen de equivalencia"/>
          <w:id w:val="-14967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E87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Recargo de Equivalencia</w:t>
      </w:r>
    </w:p>
    <w:p w14:paraId="4E878EB9" w14:textId="31D08D0B" w:rsidR="00881E87" w:rsidRPr="00DE2435" w:rsidRDefault="00000000" w:rsidP="00881E87">
      <w:pPr>
        <w:rPr>
          <w:lang w:val="es-ES"/>
        </w:rPr>
      </w:pPr>
      <w:r w:rsidRPr="00881E87">
        <w:rPr>
          <w:b/>
          <w:bCs/>
          <w:lang w:val="es-ES"/>
        </w:rPr>
        <w:t>Número/Serie de Facturación:</w:t>
      </w:r>
      <w:r w:rsidR="00881E87">
        <w:rPr>
          <w:lang w:val="es-ES"/>
        </w:rPr>
        <w:br/>
      </w:r>
      <w:sdt>
        <w:sdtPr>
          <w:rPr>
            <w:lang w:val="es-ES"/>
          </w:rPr>
          <w:alias w:val="Número/Serie de Facturación"/>
          <w:tag w:val="Escriba el número o serie de facturacióne de su empresa"/>
          <w:id w:val="-1222287632"/>
          <w:placeholder>
            <w:docPart w:val="DefaultPlaceholder_-1854013440"/>
          </w:placeholder>
          <w:showingPlcHdr/>
        </w:sdtPr>
        <w:sdtContent>
          <w:r w:rsidR="00881E87" w:rsidRPr="00881E87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5BD2AEE" w14:textId="75E8DAF1" w:rsidR="00881E87" w:rsidRPr="00780E58" w:rsidRDefault="00000000" w:rsidP="00881E87">
      <w:pPr>
        <w:rPr>
          <w:b/>
          <w:bCs/>
          <w:lang w:val="es-ES"/>
        </w:rPr>
      </w:pPr>
      <w:r w:rsidRPr="00780E58">
        <w:rPr>
          <w:b/>
          <w:bCs/>
          <w:lang w:val="es-ES"/>
        </w:rPr>
        <w:t>Moneda de la Sociedad</w:t>
      </w:r>
      <w:r w:rsidR="00881E87" w:rsidRPr="00780E58">
        <w:rPr>
          <w:b/>
          <w:bCs/>
          <w:lang w:val="es-ES"/>
        </w:rPr>
        <w:t>:</w:t>
      </w:r>
    </w:p>
    <w:p w14:paraId="758F203E" w14:textId="19399D52" w:rsidR="00881E87" w:rsidRDefault="00000000" w:rsidP="00881E87">
      <w:pPr>
        <w:rPr>
          <w:lang w:val="es-ES"/>
        </w:rPr>
      </w:pPr>
      <w:sdt>
        <w:sdtPr>
          <w:rPr>
            <w:lang w:val="es-ES"/>
          </w:rPr>
          <w:alias w:val="Moneda USD"/>
          <w:tag w:val="Seleccione esta casilla si en su empresa usan el EURO como moneda de sociedad"/>
          <w:id w:val="130180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80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EUR</w:t>
      </w:r>
    </w:p>
    <w:p w14:paraId="521A980F" w14:textId="6320C173" w:rsidR="00881E87" w:rsidRDefault="00000000" w:rsidP="00881E87">
      <w:pPr>
        <w:rPr>
          <w:lang w:val="es-ES"/>
        </w:rPr>
      </w:pPr>
      <w:sdt>
        <w:sdtPr>
          <w:rPr>
            <w:lang w:val="es-ES"/>
          </w:rPr>
          <w:alias w:val="USD Moneda"/>
          <w:tag w:val="Seleccione esta casila si en su empresa usan el Dollar como moneda de la sociedad"/>
          <w:id w:val="-165845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E87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USD</w:t>
      </w:r>
    </w:p>
    <w:p w14:paraId="435DAA74" w14:textId="09599BCD" w:rsidR="00881E87" w:rsidRPr="00DE2435" w:rsidRDefault="00000000" w:rsidP="00881E87">
      <w:pPr>
        <w:rPr>
          <w:lang w:val="es-ES"/>
        </w:rPr>
      </w:pPr>
      <w:sdt>
        <w:sdtPr>
          <w:rPr>
            <w:lang w:val="es-ES"/>
          </w:rPr>
          <w:alias w:val="Moneda Otro"/>
          <w:tag w:val="Seleccione esta casilla si en su empresa usan OTRO tipo de moneda"/>
          <w:id w:val="-176707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E87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Otro</w:t>
      </w:r>
    </w:p>
    <w:p w14:paraId="54BE9C8C" w14:textId="0124474A" w:rsidR="005433CB" w:rsidRPr="00780E58" w:rsidRDefault="00000000" w:rsidP="00881E87">
      <w:pPr>
        <w:rPr>
          <w:b/>
          <w:bCs/>
          <w:lang w:val="es-ES"/>
        </w:rPr>
      </w:pPr>
      <w:r w:rsidRPr="00780E58">
        <w:rPr>
          <w:b/>
          <w:bCs/>
          <w:lang w:val="es-ES"/>
        </w:rPr>
        <w:t>Términos y Condiciones en la Factura (No / Sí):</w:t>
      </w:r>
    </w:p>
    <w:p w14:paraId="2328AA82" w14:textId="6126A2AE" w:rsidR="00881E87" w:rsidRDefault="00000000" w:rsidP="00881E87">
      <w:pPr>
        <w:rPr>
          <w:lang w:val="es-ES"/>
        </w:rPr>
      </w:pPr>
      <w:sdt>
        <w:sdtPr>
          <w:rPr>
            <w:lang w:val="es-ES"/>
          </w:rPr>
          <w:alias w:val="Terminos y Condiciones - NO"/>
          <w:tag w:val="Marque esta casilla si no es necesario añadir términos y condiciones en sus facturas"/>
          <w:id w:val="64448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E87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No</w:t>
      </w:r>
    </w:p>
    <w:p w14:paraId="39B0457A" w14:textId="25CF4E7E" w:rsidR="00881E87" w:rsidRPr="00DE2435" w:rsidRDefault="00000000" w:rsidP="00881E87">
      <w:pPr>
        <w:rPr>
          <w:lang w:val="es-ES"/>
        </w:rPr>
      </w:pPr>
      <w:sdt>
        <w:sdtPr>
          <w:rPr>
            <w:lang w:val="es-ES"/>
          </w:rPr>
          <w:alias w:val="Terminos y Condiones - Si"/>
          <w:tag w:val="Marque esta casilla si su empresa necesita añadir nuevos Términos y Condiciones en las facturas"/>
          <w:id w:val="-99765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80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881E87">
        <w:rPr>
          <w:lang w:val="es-ES"/>
        </w:rPr>
        <w:t>Si</w:t>
      </w:r>
    </w:p>
    <w:p w14:paraId="26645AAC" w14:textId="757587FE" w:rsidR="005433CB" w:rsidRPr="00DE2435" w:rsidRDefault="00000000" w:rsidP="00881E87">
      <w:pPr>
        <w:rPr>
          <w:lang w:val="es-ES"/>
        </w:rPr>
      </w:pPr>
      <w:r w:rsidRPr="00DE2435">
        <w:rPr>
          <w:lang w:val="es-ES"/>
        </w:rPr>
        <w:t>Si ha seleccionado Sí, indique los términos y condiciones:</w:t>
      </w:r>
      <w:r w:rsidR="00881E87">
        <w:rPr>
          <w:lang w:val="es-ES"/>
        </w:rPr>
        <w:br/>
      </w:r>
      <w:sdt>
        <w:sdtPr>
          <w:rPr>
            <w:lang w:val="es-ES"/>
          </w:rPr>
          <w:alias w:val="Texto 'Términos y Condiciones'"/>
          <w:tag w:val="Escriba aquí los Términos y Condiciones nuevas que añadir en sus facturas"/>
          <w:id w:val="-920481337"/>
          <w:placeholder>
            <w:docPart w:val="DefaultPlaceholder_-1854013440"/>
          </w:placeholder>
          <w:showingPlcHdr/>
        </w:sdtPr>
        <w:sdtContent>
          <w:r w:rsidR="00881E87" w:rsidRPr="00881E87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13A68D49" w14:textId="77777777" w:rsidR="00881E87" w:rsidRDefault="00881E8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</w:pPr>
      <w:r>
        <w:rPr>
          <w:lang w:val="es-ES"/>
        </w:rPr>
        <w:br w:type="page"/>
      </w:r>
    </w:p>
    <w:p w14:paraId="72F72EE1" w14:textId="21BE1133" w:rsidR="005433CB" w:rsidRPr="00DE2435" w:rsidRDefault="00000000">
      <w:pPr>
        <w:pStyle w:val="Ttulo2"/>
        <w:rPr>
          <w:lang w:val="es-ES"/>
        </w:rPr>
      </w:pPr>
      <w:r w:rsidRPr="00DE2435">
        <w:rPr>
          <w:lang w:val="es-ES"/>
        </w:rPr>
        <w:lastRenderedPageBreak/>
        <w:t>Sección 2 - Certificado Digital</w:t>
      </w:r>
    </w:p>
    <w:p w14:paraId="7C9ED0D4" w14:textId="4254CC76" w:rsidR="005433CB" w:rsidRPr="00DE2435" w:rsidRDefault="00000000" w:rsidP="00881E87">
      <w:pPr>
        <w:rPr>
          <w:lang w:val="es-ES"/>
        </w:rPr>
      </w:pPr>
      <w:r w:rsidRPr="00780E58">
        <w:rPr>
          <w:b/>
          <w:bCs/>
          <w:lang w:val="es-ES"/>
        </w:rPr>
        <w:t>Tipo de Certificado Digital:</w:t>
      </w:r>
      <w:r w:rsidR="00881E87">
        <w:rPr>
          <w:lang w:val="es-ES"/>
        </w:rPr>
        <w:br/>
      </w:r>
      <w:sdt>
        <w:sdtPr>
          <w:rPr>
            <w:lang w:val="es-ES"/>
          </w:rPr>
          <w:alias w:val="Certificado Digital FNMT"/>
          <w:tag w:val="Seleccione esta casilla si su certificado fue emitido por la FNTM"/>
          <w:id w:val="191496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A3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A7A38">
        <w:rPr>
          <w:lang w:val="es-ES"/>
        </w:rPr>
        <w:t>FNMT</w:t>
      </w:r>
      <w:r w:rsidR="00EA7A38">
        <w:rPr>
          <w:lang w:val="es-ES"/>
        </w:rPr>
        <w:br/>
      </w:r>
      <w:sdt>
        <w:sdtPr>
          <w:rPr>
            <w:lang w:val="es-ES"/>
          </w:rPr>
          <w:alias w:val="Certificado Camerafirma"/>
          <w:tag w:val="Seleccione esta casilla si su certificado es de tipo Camerfirma"/>
          <w:id w:val="139539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A3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A7A38">
        <w:rPr>
          <w:lang w:val="es-ES"/>
        </w:rPr>
        <w:t>Camerfirma</w:t>
      </w:r>
      <w:r w:rsidR="00EA7A38">
        <w:rPr>
          <w:lang w:val="es-ES"/>
        </w:rPr>
        <w:br/>
      </w:r>
      <w:sdt>
        <w:sdtPr>
          <w:rPr>
            <w:lang w:val="es-ES"/>
          </w:rPr>
          <w:alias w:val="Certificado Digital - otro"/>
          <w:tag w:val="Seleccione esta casilla si su certificado no es ninguno de los anteriores"/>
          <w:id w:val="-157627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A3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A7A38">
        <w:rPr>
          <w:lang w:val="es-ES"/>
        </w:rPr>
        <w:t>Otro</w:t>
      </w:r>
    </w:p>
    <w:p w14:paraId="695665D0" w14:textId="5F4AC1FD" w:rsidR="005433CB" w:rsidRPr="00DE2435" w:rsidRDefault="00000000" w:rsidP="00EA7A38">
      <w:pPr>
        <w:rPr>
          <w:lang w:val="es-ES"/>
        </w:rPr>
      </w:pPr>
      <w:r w:rsidRPr="00780E58">
        <w:rPr>
          <w:b/>
          <w:bCs/>
          <w:lang w:val="es-ES"/>
        </w:rPr>
        <w:t>Contraseña del Certificado Digital:</w:t>
      </w:r>
      <w:r w:rsidR="00EA7A38">
        <w:rPr>
          <w:lang w:val="es-ES"/>
        </w:rPr>
        <w:br/>
      </w:r>
      <w:sdt>
        <w:sdtPr>
          <w:rPr>
            <w:lang w:val="es-ES"/>
          </w:rPr>
          <w:alias w:val="Certificado - Contraseña"/>
          <w:tag w:val="Escriba la contraseña de su Cetificado"/>
          <w:id w:val="1589425366"/>
          <w:placeholder>
            <w:docPart w:val="DefaultPlaceholder_-1854013440"/>
          </w:placeholder>
          <w:showingPlcHdr/>
        </w:sdtPr>
        <w:sdtContent>
          <w:r w:rsidR="00ED4802" w:rsidRPr="00ED4802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5F493088" w14:textId="5996FD7B" w:rsidR="005433CB" w:rsidRPr="00EA7A38" w:rsidRDefault="00EA7A38">
      <w:pPr>
        <w:rPr>
          <w:color w:val="EE0000"/>
          <w:sz w:val="18"/>
          <w:szCs w:val="18"/>
          <w:lang w:val="es-ES"/>
        </w:rPr>
      </w:pPr>
      <w:r w:rsidRPr="00EA7A38">
        <w:rPr>
          <w:color w:val="EE0000"/>
          <w:sz w:val="18"/>
          <w:szCs w:val="18"/>
          <w:lang w:val="es-ES"/>
        </w:rPr>
        <w:t>Recuerde adjuntar el fichero de su Certificado Digital al enviar este documento</w:t>
      </w:r>
    </w:p>
    <w:p w14:paraId="15D7B763" w14:textId="77777777" w:rsidR="005433CB" w:rsidRPr="00DE2435" w:rsidRDefault="00000000">
      <w:pPr>
        <w:pStyle w:val="Ttulo2"/>
        <w:rPr>
          <w:lang w:val="es-ES"/>
        </w:rPr>
      </w:pPr>
      <w:r w:rsidRPr="00DE2435">
        <w:rPr>
          <w:lang w:val="es-ES"/>
        </w:rPr>
        <w:t>Sección 3 - Tipos de Impuestos necesarios</w:t>
      </w:r>
    </w:p>
    <w:p w14:paraId="6DBF4EDE" w14:textId="27F20E32" w:rsidR="00EA7A38" w:rsidRPr="00DE2435" w:rsidRDefault="00000000" w:rsidP="00EA7A38">
      <w:pPr>
        <w:rPr>
          <w:lang w:val="es-ES"/>
        </w:rPr>
      </w:pPr>
      <w:r w:rsidRPr="00780E58">
        <w:rPr>
          <w:b/>
          <w:bCs/>
          <w:lang w:val="es-ES"/>
        </w:rPr>
        <w:t>Tipo de Impuesto utilizado (Seleccione: 0%, 10%, 21%):</w:t>
      </w:r>
      <w:r w:rsidR="00EA7A38">
        <w:rPr>
          <w:lang w:val="es-ES"/>
        </w:rPr>
        <w:br/>
      </w:r>
      <w:sdt>
        <w:sdtPr>
          <w:rPr>
            <w:lang w:val="es-ES"/>
          </w:rPr>
          <w:alias w:val="Impuesto 0%"/>
          <w:tag w:val="valor Impuesto 0%"/>
          <w:id w:val="-109369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80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A7A38">
        <w:rPr>
          <w:lang w:val="es-ES"/>
        </w:rPr>
        <w:t>0%</w:t>
      </w:r>
      <w:r w:rsidR="00EA7A38">
        <w:rPr>
          <w:lang w:val="es-ES"/>
        </w:rPr>
        <w:br/>
      </w:r>
      <w:sdt>
        <w:sdtPr>
          <w:rPr>
            <w:lang w:val="es-ES"/>
          </w:rPr>
          <w:alias w:val="Impuesto 10%"/>
          <w:tag w:val="valor Impuesto 10%"/>
          <w:id w:val="-25159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80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A7A38">
        <w:rPr>
          <w:lang w:val="es-ES"/>
        </w:rPr>
        <w:t>10%</w:t>
      </w:r>
      <w:r w:rsidR="00EA7A38">
        <w:rPr>
          <w:lang w:val="es-ES"/>
        </w:rPr>
        <w:br/>
      </w:r>
      <w:sdt>
        <w:sdtPr>
          <w:rPr>
            <w:lang w:val="es-ES"/>
          </w:rPr>
          <w:alias w:val="Impuesto 10%"/>
          <w:tag w:val="valor Impuesto 21%"/>
          <w:id w:val="-122128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80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A7A38">
        <w:rPr>
          <w:lang w:val="es-ES"/>
        </w:rPr>
        <w:t>21</w:t>
      </w:r>
    </w:p>
    <w:p w14:paraId="70648CAD" w14:textId="77777777" w:rsidR="005433CB" w:rsidRPr="00DE2435" w:rsidRDefault="00000000">
      <w:pPr>
        <w:pStyle w:val="Ttulo2"/>
        <w:rPr>
          <w:lang w:val="es-ES"/>
        </w:rPr>
      </w:pPr>
      <w:r w:rsidRPr="00DE2435">
        <w:rPr>
          <w:lang w:val="es-ES"/>
        </w:rPr>
        <w:t>Sección 4 - Datos de la Compañía</w:t>
      </w:r>
    </w:p>
    <w:p w14:paraId="19641052" w14:textId="2AC2D454" w:rsidR="00ED4802" w:rsidRPr="00ED4802" w:rsidRDefault="00000000" w:rsidP="00ED4802">
      <w:pPr>
        <w:rPr>
          <w:color w:val="EE0000"/>
          <w:sz w:val="18"/>
          <w:szCs w:val="18"/>
          <w:lang w:val="es-ES"/>
        </w:rPr>
      </w:pPr>
      <w:r w:rsidRPr="00780E58">
        <w:rPr>
          <w:b/>
          <w:bCs/>
          <w:lang w:val="es-ES"/>
        </w:rPr>
        <w:t>Logotipo a color (adjuntar al documento):</w:t>
      </w:r>
      <w:r w:rsidR="00ED4802">
        <w:rPr>
          <w:lang w:val="es-ES"/>
        </w:rPr>
        <w:br/>
      </w:r>
      <w:r w:rsidR="00ED4802" w:rsidRPr="00ED4802">
        <w:rPr>
          <w:color w:val="EE0000"/>
          <w:sz w:val="18"/>
          <w:szCs w:val="18"/>
          <w:lang w:val="es-ES"/>
        </w:rPr>
        <w:t>Recuerde adjuntar su Logotipo a color a este documento</w:t>
      </w:r>
    </w:p>
    <w:p w14:paraId="5DC42269" w14:textId="3225478B" w:rsidR="005433CB" w:rsidRPr="00DE2435" w:rsidRDefault="00000000" w:rsidP="00ED4802">
      <w:pPr>
        <w:rPr>
          <w:lang w:val="es-ES"/>
        </w:rPr>
      </w:pPr>
      <w:r w:rsidRPr="00780E58">
        <w:rPr>
          <w:b/>
          <w:bCs/>
          <w:lang w:val="es-ES"/>
        </w:rPr>
        <w:t>Teléfono:</w:t>
      </w:r>
      <w:r w:rsidR="00ED4802">
        <w:rPr>
          <w:lang w:val="es-ES"/>
        </w:rPr>
        <w:br/>
      </w:r>
      <w:sdt>
        <w:sdtPr>
          <w:rPr>
            <w:lang w:val="es-ES"/>
          </w:rPr>
          <w:alias w:val="Número de Telefono"/>
          <w:tag w:val="Valor número de teléfono"/>
          <w:id w:val="1877191370"/>
          <w:placeholder>
            <w:docPart w:val="DefaultPlaceholder_-1854013440"/>
          </w:placeholder>
          <w:showingPlcHdr/>
          <w:text/>
        </w:sdtPr>
        <w:sdtContent>
          <w:r w:rsidR="00ED4802" w:rsidRPr="00ED4802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0096FC83" w14:textId="06AF2173" w:rsidR="005433CB" w:rsidRPr="00DE2435" w:rsidRDefault="00000000" w:rsidP="00ED4802">
      <w:pPr>
        <w:rPr>
          <w:lang w:val="es-ES"/>
        </w:rPr>
      </w:pPr>
      <w:r w:rsidRPr="00780E58">
        <w:rPr>
          <w:b/>
          <w:bCs/>
          <w:lang w:val="es-ES"/>
        </w:rPr>
        <w:t>Eslogan (si lo tiene):</w:t>
      </w:r>
      <w:r w:rsidR="00ED4802">
        <w:rPr>
          <w:lang w:val="es-ES"/>
        </w:rPr>
        <w:br/>
      </w:r>
      <w:sdt>
        <w:sdtPr>
          <w:rPr>
            <w:lang w:val="es-ES"/>
          </w:rPr>
          <w:alias w:val="Eslogan empresa"/>
          <w:tag w:val="frase eslogan empresa"/>
          <w:id w:val="-1901744730"/>
          <w:placeholder>
            <w:docPart w:val="DefaultPlaceholder_-1854013440"/>
          </w:placeholder>
          <w:showingPlcHdr/>
        </w:sdtPr>
        <w:sdtContent>
          <w:r w:rsidR="00ED4802" w:rsidRPr="00ED4802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2CB00F" w14:textId="6F9A400C" w:rsidR="005433CB" w:rsidRPr="00DE2435" w:rsidRDefault="00000000" w:rsidP="00ED4802">
      <w:pPr>
        <w:rPr>
          <w:lang w:val="es-ES"/>
        </w:rPr>
      </w:pPr>
      <w:r w:rsidRPr="00780E58">
        <w:rPr>
          <w:b/>
          <w:bCs/>
          <w:lang w:val="es-ES"/>
        </w:rPr>
        <w:t>Página web:</w:t>
      </w:r>
      <w:r w:rsidR="00ED4802">
        <w:rPr>
          <w:lang w:val="es-ES"/>
        </w:rPr>
        <w:br/>
      </w:r>
      <w:sdt>
        <w:sdtPr>
          <w:rPr>
            <w:lang w:val="es-ES"/>
          </w:rPr>
          <w:alias w:val="página web"/>
          <w:tag w:val="valor página web"/>
          <w:id w:val="1199502328"/>
          <w:placeholder>
            <w:docPart w:val="DefaultPlaceholder_-1854013440"/>
          </w:placeholder>
          <w:showingPlcHdr/>
          <w:text/>
        </w:sdtPr>
        <w:sdtContent>
          <w:r w:rsidR="00ED4802" w:rsidRPr="00ED4802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28C353E5" w14:textId="7D669A28" w:rsidR="005433CB" w:rsidRPr="00DE2435" w:rsidRDefault="00000000" w:rsidP="00ED4802">
      <w:pPr>
        <w:rPr>
          <w:lang w:val="es-ES"/>
        </w:rPr>
      </w:pPr>
      <w:r w:rsidRPr="00780E58">
        <w:rPr>
          <w:b/>
          <w:bCs/>
          <w:lang w:val="es-ES"/>
        </w:rPr>
        <w:t>Correo Electrónico de contacto:</w:t>
      </w:r>
      <w:r w:rsidR="00ED4802">
        <w:rPr>
          <w:lang w:val="es-ES"/>
        </w:rPr>
        <w:br/>
      </w:r>
      <w:sdt>
        <w:sdtPr>
          <w:rPr>
            <w:lang w:val="es-ES"/>
          </w:rPr>
          <w:alias w:val="correo electrónico"/>
          <w:tag w:val="valor correo electrónico"/>
          <w:id w:val="-1473749527"/>
          <w:placeholder>
            <w:docPart w:val="DefaultPlaceholder_-1854013440"/>
          </w:placeholder>
          <w:showingPlcHdr/>
        </w:sdtPr>
        <w:sdtContent>
          <w:r w:rsidR="00ED4802" w:rsidRPr="00ED4802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8763555" w14:textId="30006FA0" w:rsidR="005433CB" w:rsidRPr="00DE2435" w:rsidRDefault="005433CB">
      <w:pPr>
        <w:rPr>
          <w:lang w:val="es-ES"/>
        </w:rPr>
      </w:pPr>
    </w:p>
    <w:p w14:paraId="19E8E01D" w14:textId="3AE5551D" w:rsidR="005433CB" w:rsidRDefault="00780E58">
      <w:pPr>
        <w:rPr>
          <w:sz w:val="18"/>
          <w:szCs w:val="18"/>
          <w:lang w:val="es-ES"/>
        </w:rPr>
      </w:pPr>
      <w:r w:rsidRPr="00A04325">
        <w:rPr>
          <w:b/>
          <w:bCs/>
          <w:sz w:val="18"/>
          <w:szCs w:val="18"/>
          <w:lang w:val="es-ES"/>
        </w:rPr>
        <w:t>Nota</w:t>
      </w:r>
      <w:r>
        <w:rPr>
          <w:sz w:val="18"/>
          <w:szCs w:val="18"/>
          <w:lang w:val="es-ES"/>
        </w:rPr>
        <w:t>:</w:t>
      </w:r>
      <w:r>
        <w:rPr>
          <w:sz w:val="18"/>
          <w:szCs w:val="18"/>
          <w:lang w:val="es-ES"/>
        </w:rPr>
        <w:br/>
      </w:r>
      <w:r w:rsidRPr="00780E58">
        <w:rPr>
          <w:sz w:val="18"/>
          <w:szCs w:val="18"/>
          <w:lang w:val="es-ES"/>
        </w:rPr>
        <w:t>La contratación de usuarios necesarios para la utilización del sistema se hace directamente mediante pago al fabricante Odoo, es necesario indicar datos de facturación si son diferentes a los indicados en el formulario y se requiere nº de cuenta a domiciliar el cargo.</w:t>
      </w:r>
      <w:r>
        <w:rPr>
          <w:sz w:val="18"/>
          <w:szCs w:val="18"/>
          <w:lang w:val="es-ES"/>
        </w:rPr>
        <w:t xml:space="preserve"> </w:t>
      </w:r>
      <w:r w:rsidRPr="00780E58">
        <w:rPr>
          <w:sz w:val="18"/>
          <w:szCs w:val="18"/>
          <w:lang w:val="es-ES"/>
        </w:rPr>
        <w:t>Es necesario indicar nombre, teléfono y correo de los usuarios que utilizarán el sistema.</w:t>
      </w:r>
    </w:p>
    <w:p w14:paraId="6C077132" w14:textId="77777777" w:rsidR="00A04325" w:rsidRDefault="00A04325">
      <w:pPr>
        <w:rPr>
          <w:sz w:val="18"/>
          <w:szCs w:val="18"/>
          <w:lang w:val="es-ES"/>
        </w:rPr>
      </w:pPr>
    </w:p>
    <w:p w14:paraId="1B6E67EF" w14:textId="0F5E0884" w:rsidR="00A04325" w:rsidRPr="00780E58" w:rsidRDefault="00A04325">
      <w:pPr>
        <w:rPr>
          <w:sz w:val="18"/>
          <w:szCs w:val="18"/>
          <w:lang w:val="es-ES"/>
        </w:rPr>
      </w:pPr>
      <w:r w:rsidRPr="00A04325">
        <w:rPr>
          <w:b/>
          <w:bCs/>
          <w:sz w:val="18"/>
          <w:szCs w:val="18"/>
          <w:lang w:val="es-ES"/>
        </w:rPr>
        <w:t>Importante</w:t>
      </w:r>
      <w:r>
        <w:rPr>
          <w:sz w:val="18"/>
          <w:szCs w:val="18"/>
          <w:lang w:val="es-ES"/>
        </w:rPr>
        <w:t>:</w:t>
      </w:r>
      <w:r>
        <w:rPr>
          <w:sz w:val="18"/>
          <w:szCs w:val="18"/>
          <w:lang w:val="es-ES"/>
        </w:rPr>
        <w:br/>
        <w:t xml:space="preserve">Este documento, una vez rellenado, deberá enviarse a </w:t>
      </w:r>
      <w:r w:rsidRPr="00A04325">
        <w:rPr>
          <w:b/>
          <w:bCs/>
          <w:sz w:val="18"/>
          <w:szCs w:val="18"/>
          <w:lang w:val="es-ES"/>
        </w:rPr>
        <w:t>GestOdoo</w:t>
      </w:r>
      <w:r>
        <w:rPr>
          <w:sz w:val="18"/>
          <w:szCs w:val="18"/>
          <w:lang w:val="es-ES"/>
        </w:rPr>
        <w:t xml:space="preserve">, a la dirección de correo de </w:t>
      </w:r>
      <w:hyperlink r:id="rId8" w:history="1">
        <w:r w:rsidRPr="00F80445">
          <w:rPr>
            <w:rStyle w:val="Hipervnculo"/>
            <w:sz w:val="18"/>
            <w:szCs w:val="18"/>
            <w:lang w:val="es-ES"/>
          </w:rPr>
          <w:t>sabermas@gestodoo.com</w:t>
        </w:r>
      </w:hyperlink>
      <w:r>
        <w:rPr>
          <w:sz w:val="18"/>
          <w:szCs w:val="18"/>
          <w:lang w:val="es-ES"/>
        </w:rPr>
        <w:t>. Recuerde adjuntar su Certificado Digital y Logotipo de su empresa.</w:t>
      </w:r>
    </w:p>
    <w:sectPr w:rsidR="00A04325" w:rsidRPr="00780E58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AE31" w14:textId="77777777" w:rsidR="007221C2" w:rsidRDefault="007221C2" w:rsidP="00665D75">
      <w:pPr>
        <w:spacing w:after="0" w:line="240" w:lineRule="auto"/>
      </w:pPr>
      <w:r>
        <w:separator/>
      </w:r>
    </w:p>
  </w:endnote>
  <w:endnote w:type="continuationSeparator" w:id="0">
    <w:p w14:paraId="42675C26" w14:textId="77777777" w:rsidR="007221C2" w:rsidRDefault="007221C2" w:rsidP="0066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E0D4" w14:textId="77777777" w:rsidR="00665D75" w:rsidRDefault="00665D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0412" w14:textId="47373B8E" w:rsidR="00665D75" w:rsidRDefault="00665D7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4A0E9" wp14:editId="2862BB22">
          <wp:simplePos x="0" y="0"/>
          <wp:positionH relativeFrom="column">
            <wp:posOffset>2667000</wp:posOffset>
          </wp:positionH>
          <wp:positionV relativeFrom="paragraph">
            <wp:posOffset>-150495</wp:posOffset>
          </wp:positionV>
          <wp:extent cx="533400" cy="533400"/>
          <wp:effectExtent l="0" t="0" r="0" b="0"/>
          <wp:wrapNone/>
          <wp:docPr id="323572200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72200" name="Imagen 2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A31B" w14:textId="77777777" w:rsidR="00665D75" w:rsidRDefault="00665D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3C0C" w14:textId="77777777" w:rsidR="007221C2" w:rsidRDefault="007221C2" w:rsidP="00665D75">
      <w:pPr>
        <w:spacing w:after="0" w:line="240" w:lineRule="auto"/>
      </w:pPr>
      <w:r>
        <w:separator/>
      </w:r>
    </w:p>
  </w:footnote>
  <w:footnote w:type="continuationSeparator" w:id="0">
    <w:p w14:paraId="67352075" w14:textId="77777777" w:rsidR="007221C2" w:rsidRDefault="007221C2" w:rsidP="0066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2C51" w14:textId="77777777" w:rsidR="00665D75" w:rsidRDefault="00665D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32FB" w14:textId="57A80119" w:rsidR="00665D75" w:rsidRDefault="00665D7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3EF775" wp14:editId="19661585">
          <wp:simplePos x="0" y="0"/>
          <wp:positionH relativeFrom="column">
            <wp:posOffset>-94615</wp:posOffset>
          </wp:positionH>
          <wp:positionV relativeFrom="paragraph">
            <wp:posOffset>-161925</wp:posOffset>
          </wp:positionV>
          <wp:extent cx="1762125" cy="431237"/>
          <wp:effectExtent l="0" t="0" r="0" b="0"/>
          <wp:wrapNone/>
          <wp:docPr id="62024595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45957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431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C1C5" w14:textId="77777777" w:rsidR="00665D75" w:rsidRDefault="00665D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1330EE"/>
    <w:multiLevelType w:val="hybridMultilevel"/>
    <w:tmpl w:val="9FACF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82727">
    <w:abstractNumId w:val="8"/>
  </w:num>
  <w:num w:numId="2" w16cid:durableId="1091241967">
    <w:abstractNumId w:val="6"/>
  </w:num>
  <w:num w:numId="3" w16cid:durableId="1893231730">
    <w:abstractNumId w:val="5"/>
  </w:num>
  <w:num w:numId="4" w16cid:durableId="54202955">
    <w:abstractNumId w:val="4"/>
  </w:num>
  <w:num w:numId="5" w16cid:durableId="708916454">
    <w:abstractNumId w:val="7"/>
  </w:num>
  <w:num w:numId="6" w16cid:durableId="543178459">
    <w:abstractNumId w:val="3"/>
  </w:num>
  <w:num w:numId="7" w16cid:durableId="936594821">
    <w:abstractNumId w:val="2"/>
  </w:num>
  <w:num w:numId="8" w16cid:durableId="1506288108">
    <w:abstractNumId w:val="1"/>
  </w:num>
  <w:num w:numId="9" w16cid:durableId="1808274970">
    <w:abstractNumId w:val="0"/>
  </w:num>
  <w:num w:numId="10" w16cid:durableId="1129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WMs/Z+jLNn3Rh8OiVQH6TFtG/e5Wor2bHqfyjrD56+ZqDu4UQdNaPkG/AVnuDUill9wFhdj4DCY5Bnjthme9g==" w:salt="nSmsmi2DrKkEAb1G3QhF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4D3"/>
    <w:rsid w:val="0006063C"/>
    <w:rsid w:val="0015074B"/>
    <w:rsid w:val="00190D1D"/>
    <w:rsid w:val="0029639D"/>
    <w:rsid w:val="00326F90"/>
    <w:rsid w:val="00393BBE"/>
    <w:rsid w:val="003F39C7"/>
    <w:rsid w:val="004212E8"/>
    <w:rsid w:val="005433CB"/>
    <w:rsid w:val="00665D75"/>
    <w:rsid w:val="007221C2"/>
    <w:rsid w:val="00780E58"/>
    <w:rsid w:val="00881E87"/>
    <w:rsid w:val="00A04325"/>
    <w:rsid w:val="00AA1D8D"/>
    <w:rsid w:val="00B056E4"/>
    <w:rsid w:val="00B43E09"/>
    <w:rsid w:val="00B47730"/>
    <w:rsid w:val="00CB0664"/>
    <w:rsid w:val="00DE2435"/>
    <w:rsid w:val="00EA7A38"/>
    <w:rsid w:val="00ED48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5AD3E"/>
  <w14:defaultImageDpi w14:val="330"/>
  <w15:docId w15:val="{659F7482-E9C2-47B3-BDB8-06A639D8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DE2435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043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ermas@gestod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A726-7F90-4679-8C21-20C3FA0B014D}"/>
      </w:docPartPr>
      <w:docPartBody>
        <w:p w:rsidR="008108EC" w:rsidRDefault="001A3C5F">
          <w:r w:rsidRPr="00E416A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5F"/>
    <w:rsid w:val="00195B03"/>
    <w:rsid w:val="001A3C5F"/>
    <w:rsid w:val="00542311"/>
    <w:rsid w:val="005B2390"/>
    <w:rsid w:val="008108EC"/>
    <w:rsid w:val="00B056E4"/>
    <w:rsid w:val="00B1711A"/>
    <w:rsid w:val="00B43E09"/>
    <w:rsid w:val="00B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3C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DPES - Andrés Alberto Alvial Gómez</cp:lastModifiedBy>
  <cp:revision>7</cp:revision>
  <cp:lastPrinted>2025-12-01T08:16:00Z</cp:lastPrinted>
  <dcterms:created xsi:type="dcterms:W3CDTF">2025-12-01T08:17:00Z</dcterms:created>
  <dcterms:modified xsi:type="dcterms:W3CDTF">2025-12-01T08:34:00Z</dcterms:modified>
  <cp:category/>
</cp:coreProperties>
</file>